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普陀兄妹  普陀洛迦文明游</w:t>
      </w:r>
    </w:p>
    <w:p>
      <w:r>
        <w:rPr>
          <w:rFonts w:ascii="宋体" w:hAnsi="宋体" w:eastAsia="宋体"/>
          <w:sz w:val="24"/>
        </w:rPr>
        <w:t>蒋宝华,薛剑波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普陀兄妹  普陀洛迦文明游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蒋宝华,薛剑波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9787807433309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在神秘的北纬30度，美丽的舟山群岛东部莲花洋上，有一座小岛叫普陀山。这是一方神奇、神圣、神秘的净土，具有悠久的历史和深厚的文化，是以佛教文化和海岛海洋风光为特色的国家级重点风景名胜区，中国佛教四大名山之一，素以“海天佛国”、“南海圣境”著称。普陀山不仅是国家级文明山、卫生山、安全山，而且还是政通人和、欣欣向荣的和谐景区，弘扬“普陀山精神”、争做新普陀山人蔚然成风。为进一步规范和加强依法治山工作，全面推进法制化建设，2008年5月30日浙江省第十一届人民代表常务委员会第四次会议通过了《浙江省普陀山风景名胜区条例》。《条例》以党的十七大精神和科学发展观为指导，按照构建和谐社会要求，结合普陀山的实际而制定，并于2008年10月1月起正式实施。“若建文明山，先做文明人。”为倡导文明旅游和文化旅游，由普陀山文化研究会专业人员创作出版了这本《普陀兄妹》漫画作品。书中小善哥、小龙妹这对普陀兄妹缘自佛教文化中的善财童子和龙女，同时又是“新普陀人”的真实写照，集中体现了“诚实感恩、勤劳节俭、团结和睦、学习进取”的普陀山精神。《普陀兄妹》以通俗易懂的图文、幽默诙谐的方式演绎了普陀山文化旅游和文明旅游内容，希望每一个拥有此书的人能在轻松阅览之余，得到寓教于乐的精神愉悦。</w:t>
      </w:r>
    </w:p>
    <w:p/>
    <w:p>
      <w:r>
        <w:t>本书出售、求购地址：https://www.jiaokey.com/book/detail/12121673.html</w:t>
      </w:r>
    </w:p>
    <w:p>
      <w:r>
        <w:t>更多各种画：按用途分图书推荐：https://www.jiaokey.com</w:t>
      </w:r>
    </w:p>
    <w:p>
      <w:r>
        <w:t>蒋宝华,薛剑波 其他作品：https://www.jiaokey.com/tag/蒋宝华,薛剑波.html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关键词搜索：https://www.jiaokey.com/tag/普陀兄妹  普陀洛迦文明游.html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