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中国式思考：我看中国社会的发展实践</w:t>
      </w:r>
    </w:p>
    <w:p>
      <w:r>
        <w:rPr>
          <w:rFonts w:ascii="宋体" w:hAnsi="宋体" w:eastAsia="宋体"/>
          <w:sz w:val="24"/>
        </w:rPr>
        <w:t>梅宁华著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中国式思考：我看中国社会的发展实践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本书出售、求购地址：https://www.jiaokey.com/book/detail/12121669.html</w:t>
      </w:r>
    </w:p>
    <w:p>
      <w:r>
        <w:t>更多相关图书推荐：https://www.jiaokey.com</w:t>
      </w:r>
    </w:p>
    <w:p>
      <w:r>
        <w:t>梅宁华著 其他作品：https://www.jiaokey.com/tag/梅宁华著.html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关键词搜索：https://www.jiaokey.com/tag/中国式思考：我看中国社会的发展实践.html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