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猎杀：狙击手传奇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猎杀：狙击手传奇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本书出售、求购地址：https://www.jiaokey.com/book/detail/12121564.html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关键词搜索：https://www.jiaokey.com/tag/猎杀：狙击手传奇.html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