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监所检察“四个办法”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监所检察“四个办法”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本书出售、求购地址：https://www.jiaokey.com/book/detail/12121545.html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关键词搜索：https://www.jiaokey.com/tag/监所检察“四个办法”.html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