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法的实证分析：厦门大学优秀法律硕士论文集萃</w:t>
      </w:r>
    </w:p>
    <w:p>
      <w:r>
        <w:rPr>
          <w:rFonts w:ascii="宋体" w:hAnsi="宋体" w:eastAsia="宋体"/>
          <w:sz w:val="24"/>
        </w:rPr>
        <w:t>李兰英，朱泉鹰主编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法的实证分析：厦门大学优秀法律硕士论文集萃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李兰英，朱泉鹰主编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本书出售、求购地址：https://www.jiaokey.com/book/detail/12121526.html</w:t>
      </w:r>
    </w:p>
    <w:p>
      <w:r>
        <w:t>更多相关图书推荐：https://www.jiaokey.com</w:t>
      </w:r>
    </w:p>
    <w:p>
      <w:r>
        <w:t>李兰英，朱泉鹰主编 其他作品：https://www.jiaokey.com/tag/李兰英，朱泉鹰主编.html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关键词搜索：https://www.jiaokey.com/tag/法的实证分析：厦门大学优秀法律硕士论文集萃.html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