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书名：阳台花事三十五年</w:t>
      </w:r>
    </w:p>
    <w:p>
      <w:r>
        <w:t>作者：徐路著</w:t>
      </w:r>
    </w:p>
    <w:p>
      <w:r>
        <w:t>出版社：北京：北京日报报业集团；北京：同心出版社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阳台花事三十五年 评论地址：https://www.jiaokey.com/book/detail/12121499.html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