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书名：校园里最难缠的19位同桌</w:t>
      </w:r>
    </w:p>
    <w:p>
      <w:r>
        <w:t>作者：胡文杰主编</w:t>
      </w:r>
    </w:p>
    <w:p>
      <w:r>
        <w:t>出版社：北京:同心出版社,2009.01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校园里最难缠的19位同桌 评论地址：https://www.jiaokey.com/book/detail/12121498.html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