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茶道入门：识茶篇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茶道入门：识茶篇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本书出售、求购地址：https://www.jiaokey.com/book/detail/12121477.html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关键词搜索：https://www.jiaokey.com/tag/茶道入门：识茶篇.html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