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书名：冷菜、冷拼与食品雕刻技艺</w:t>
      </w:r>
    </w:p>
    <w:p>
      <w:r>
        <w:t>作者：郝建琪编著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总页数：134</w:t>
      </w:r>
    </w:p>
    <w:p>
      <w:r>
        <w:t>更多请访问教客网: www.jiaokey.com</w:t>
      </w:r>
    </w:p>
    <w:p>
      <w:r>
        <w:t>冷菜、冷拼与食品雕刻技艺 评论地址：https://www.jiaokey.com/book/detail/12121472.html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