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经济发展与东北老工业基地振兴研究  2007年东北三省一区博士生学术论坛论文集</w:t>
      </w:r>
    </w:p>
    <w:p>
      <w:r>
        <w:rPr>
          <w:rFonts w:ascii="宋体" w:hAnsi="宋体" w:eastAsia="宋体"/>
          <w:sz w:val="24"/>
        </w:rPr>
        <w:t>周浩波，李东阳主编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经济发展与东北老工业基地振兴研究  2007年东北三省一区博士生学术论坛论文集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周浩波，李东阳主编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本书出售、求购地址：https://www.jiaokey.com/book/detail/12121462.html</w:t>
      </w:r>
    </w:p>
    <w:p>
      <w:r>
        <w:t>更多相关图书推荐：https://www.jiaokey.com</w:t>
      </w:r>
    </w:p>
    <w:p>
      <w:r>
        <w:t>周浩波，李东阳主编 其他作品：https://www.jiaokey.com/tag/周浩波，李东阳主编.html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关键词搜索：https://www.jiaokey.com/tag/经济发展与东北老工业基地振兴研究  2007年东北三省一区博士生学术论坛论文集.html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