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书名：党建工作的探索与思考</w:t>
      </w:r>
    </w:p>
    <w:p>
      <w:r>
        <w:t>作者：吉炳伟著</w:t>
      </w:r>
    </w:p>
    <w:p>
      <w:r>
        <w:t>出版社：郑州：河南人民出版社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党建工作的探索与思考 评论地址：https://www.jiaokey.com/book/detail/12121460.html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