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书名：多彩事业</w:t>
      </w:r>
    </w:p>
    <w:p>
      <w:r>
        <w:t>作者：张金豹著</w:t>
      </w:r>
    </w:p>
    <w:p>
      <w:r>
        <w:t>出版社：郑州：河南人民出版社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多彩事业 评论地址：https://www.jiaokey.com/book/detail/12121457.html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