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书名：媒体眼中的河南卫生</w:t>
      </w:r>
    </w:p>
    <w:p>
      <w:r>
        <w:t>作者：河南省卫生厅新闻办公室编</w:t>
      </w:r>
    </w:p>
    <w:p>
      <w:r>
        <w:t>出版社：郑州：河南人民出版社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媒体眼中的河南卫生 评论地址：https://www.jiaokey.com/book/detail/12121447.html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