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语文  六年级  上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金牌新课堂全解  语文  六年级  上 评论地址：https://www.jiaokey.com/book/detail/12121377.html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