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书名：旅游目的地产品差异化理论与实践</w:t>
      </w:r>
    </w:p>
    <w:p>
      <w:r>
        <w:t>作者：张超著</w:t>
      </w:r>
    </w:p>
    <w:p>
      <w:r>
        <w:t>出版社：北京：旅游教育出版社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旅游目的地产品差异化理论与实践 评论地址：https://www.jiaokey.com/book/detail/12121197.html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