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书名：年过40健康不要亮红灯</w:t>
      </w:r>
    </w:p>
    <w:p>
      <w:r>
        <w:t>作者：林欣荣编著</w:t>
      </w:r>
    </w:p>
    <w:p>
      <w:r>
        <w:t>出版社：北京：旅游教育出版社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年过40健康不要亮红灯 评论地址：https://www.jiaokey.com/book/detail/12121194.html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