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书名：近代日本家族制度研究</w:t>
      </w:r>
    </w:p>
    <w:p>
      <w:r>
        <w:t>作者：江新兴著</w:t>
      </w:r>
    </w:p>
    <w:p>
      <w:r>
        <w:t>出版社：北京：旅游教育出版社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近代日本家族制度研究 评论地址：https://www.jiaokey.com/book/detail/12121180.html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