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书名：爱上美味养生素  78道健康素食</w:t>
      </w:r>
    </w:p>
    <w:p>
      <w:r>
        <w:t>作者：花莲慈济医学中心营养师团队，王静慧著</w:t>
      </w:r>
    </w:p>
    <w:p>
      <w:r>
        <w:t>出版社：北京：旅游教育出版社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爱上美味养生素  78道健康素食 评论地址：https://www.jiaokey.com/book/detail/12121178.html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