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书名：银发族养生素  99道适合老年人的健康素食</w:t>
      </w:r>
    </w:p>
    <w:p>
      <w:r>
        <w:t>作者：刘富子著</w:t>
      </w:r>
    </w:p>
    <w:p>
      <w:r>
        <w:t>出版社：北京：旅游教育出版社</w:t>
      </w:r>
    </w:p>
    <w:p>
      <w:r>
        <w:t>出版日期：2008.08</w:t>
      </w:r>
    </w:p>
    <w:p>
      <w:r>
        <w:t>总页数：131</w:t>
      </w:r>
    </w:p>
    <w:p>
      <w:r>
        <w:t>更多请访问教客网: www.jiaokey.com</w:t>
      </w:r>
    </w:p>
    <w:p>
      <w:r>
        <w:t>银发族养生素  99道适合老年人的健康素食 评论地址：https://www.jiaokey.com/book/detail/12121170.html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