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清代清水江下游村寨社会的契约规范与秩序  以文斗苗寨契约文书为中心的研究</w:t>
      </w:r>
    </w:p>
    <w:p>
      <w:r>
        <w:rPr>
          <w:rFonts w:ascii="宋体" w:hAnsi="宋体" w:eastAsia="宋体"/>
          <w:sz w:val="24"/>
        </w:rPr>
        <w:t>梁聪著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清代清水江下游村寨社会的契约规范与秩序  以文斗苗寨契约文书为中心的研究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本书出售、求购地址：https://www.jiaokey.com/book/detail/12121167.html</w:t>
      </w:r>
    </w:p>
    <w:p>
      <w:r>
        <w:t>更多相关图书推荐：https://www.jiaokey.com</w:t>
      </w:r>
    </w:p>
    <w:p>
      <w:r>
        <w:t>梁聪著 其他作品：https://www.jiaokey.com/tag/梁聪著.html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关键词搜索：https://www.jiaokey.com/tag/清代清水江下游村寨社会的契约规范与秩序  以文斗苗寨契约文书为中心的研究.html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