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书名：电子政务价值评估：基于政务流程和信息整合的研究视角</w:t>
      </w:r>
    </w:p>
    <w:p>
      <w:r>
        <w:t>作者：邓崧著</w:t>
      </w:r>
    </w:p>
    <w:p>
      <w:r>
        <w:t>出版社：北京：人民出版社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电子政务价值评估：基于政务流程和信息整合的研究视角 评论地址：https://www.jiaokey.com/book/detail/12121158.html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