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基于全球视角的人力资源理论与实践问题研究  国际人力资源开发研究会第六届亚洲年会论文集  中文部分</w:t>
      </w:r>
    </w:p>
    <w:p>
      <w:r>
        <w:rPr>
          <w:rFonts w:ascii="宋体" w:hAnsi="宋体" w:eastAsia="宋体"/>
          <w:sz w:val="24"/>
        </w:rPr>
        <w:t>萧鸣政，杨河青主编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基于全球视角的人力资源理论与实践问题研究  国际人力资源开发研究会第六届亚洲年会论文集  中文部分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萧鸣政，杨河青主编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本书出售、求购地址：https://www.jiaokey.com/book/detail/12121155.html</w:t>
      </w:r>
    </w:p>
    <w:p>
      <w:r>
        <w:t>更多相关图书推荐：https://www.jiaokey.com</w:t>
      </w:r>
    </w:p>
    <w:p>
      <w:r>
        <w:t>萧鸣政，杨河青主编 其他作品：https://www.jiaokey.com/tag/萧鸣政，杨河青主编.html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关键词搜索：https://www.jiaokey.com/tag/基于全球视角的人力资源理论与实践问题研究  国际人力资源开发研究会第六届亚洲年会论文集  中文部分.html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