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维护公众健康：中国食品药品监管探索与创新</w:t>
      </w:r>
    </w:p>
    <w:p>
      <w:r>
        <w:rPr>
          <w:rFonts w:ascii="宋体" w:hAnsi="宋体" w:eastAsia="宋体"/>
          <w:sz w:val="24"/>
        </w:rPr>
        <w:t>张敬礼著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维护公众健康：中国食品药品监管探索与创新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本书出售、求购地址：https://www.jiaokey.com/book/detail/12121154.html</w:t>
      </w:r>
    </w:p>
    <w:p>
      <w:r>
        <w:t>更多相关图书推荐：https://www.jiaokey.com</w:t>
      </w:r>
    </w:p>
    <w:p>
      <w:r>
        <w:t>张敬礼著 其他作品：https://www.jiaokey.com/tag/张敬礼著.html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关键词搜索：https://www.jiaokey.com/tag/维护公众健康：中国食品药品监管探索与创新.html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