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鼎尖教案  英语必修3  (外研版)</w:t>
      </w:r>
    </w:p>
    <w:p>
      <w:r>
        <w:rPr>
          <w:rFonts w:ascii="宋体" w:hAnsi="宋体" w:eastAsia="宋体"/>
          <w:sz w:val="24"/>
        </w:rPr>
        <w:t>孙成梅，杨秀玲，张照亮主编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鼎尖教案  英语必修3  (外研版)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孙成梅，杨秀玲，张照亮主编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本书出售、求购地址：https://www.jiaokey.com/book/detail/12120992.html</w:t>
      </w:r>
    </w:p>
    <w:p>
      <w:r>
        <w:t>更多相关图书推荐：https://www.jiaokey.com</w:t>
      </w:r>
    </w:p>
    <w:p>
      <w:r>
        <w:t>孙成梅，杨秀玲，张照亮主编 其他作品：https://www.jiaokey.com/tag/孙成梅，杨秀玲，张照亮主编.html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关键词搜索：https://www.jiaokey.com/tag/鼎尖教案  英语必修3  (外研版).html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