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阅读与考试（高考版）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阅读与考试（高考版）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本书出售、求购地址：https://www.jiaokey.com/book/detail/12120973.html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阅读与考试（高考版）.html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