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疯狂阅读  中考版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疯狂阅读  中考版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本书出售、求购地址：https://www.jiaokey.com/book/detail/12120972.html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关键词搜索：https://www.jiaokey.com/tag/疯狂阅读  中考版.html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