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2008汶川8.0级大地震救援纪实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2008汶川8.0级大地震救援纪实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本书出售、求购地址：https://www.jiaokey.com/book/detail/12120969.html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关键词搜索：https://www.jiaokey.com/tag/2008汶川8.0级大地震救援纪实.html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