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土地储备过程中的委托代理关系与制度约束</w:t>
      </w:r>
    </w:p>
    <w:p>
      <w:r>
        <w:rPr>
          <w:rFonts w:ascii="宋体" w:hAnsi="宋体" w:eastAsia="宋体"/>
          <w:sz w:val="24"/>
        </w:rPr>
        <w:t>母小曼著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土地储备过程中的委托代理关系与制度约束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母小曼著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本书出售、求购地址：https://www.jiaokey.com/book/detail/12120948.html</w:t>
      </w:r>
    </w:p>
    <w:p>
      <w:r>
        <w:t>更多相关图书推荐：https://www.jiaokey.com</w:t>
      </w:r>
    </w:p>
    <w:p>
      <w:r>
        <w:t>母小曼著 其他作品：https://www.jiaokey.com/tag/母小曼著.html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关键词搜索：https://www.jiaokey.com/tag/土地储备过程中的委托代理关系与制度约束.html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