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共克时艰  《人民法院报》“5.12大地震”新闻作品集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共克时艰  《人民法院报》“5.12大地震”新闻作品集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本书出售、求购地址：https://www.jiaokey.com/book/detail/12120833.html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关键词搜索：https://www.jiaokey.com/tag/共克时艰  《人民法院报》“5.12大地震”新闻作品集.html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