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生命的震撼  法院系统“5.12”大地震抗震救灾纪实</w:t>
      </w:r>
    </w:p>
    <w:p>
      <w:r>
        <w:rPr>
          <w:rFonts w:ascii="宋体" w:hAnsi="宋体" w:eastAsia="宋体"/>
          <w:sz w:val="24"/>
        </w:rPr>
        <w:t>人民法院出版社，四川省高级人民法院政治部编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生命的震撼  法院系统“5.12”大地震抗震救灾纪实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人民法院出版社，四川省高级人民法院政治部编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本书出售、求购地址：https://www.jiaokey.com/book/detail/12120831.html</w:t>
      </w:r>
    </w:p>
    <w:p>
      <w:r>
        <w:t>更多相关图书推荐：https://www.jiaokey.com</w:t>
      </w:r>
    </w:p>
    <w:p>
      <w:r>
        <w:t>人民法院出版社，四川省高级人民法院政治部编 其他作品：https://www.jiaokey.com/tag/人民法院出版社，四川省高级人民法院政治部编.html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关键词搜索：https://www.jiaokey.com/tag/生命的震撼  法院系统“5.12”大地震抗震救灾纪实.html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