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中国法院附设社会调解在长宁的创设与发展</w:t>
      </w:r>
    </w:p>
    <w:p>
      <w:r>
        <w:rPr>
          <w:rFonts w:ascii="宋体" w:hAnsi="宋体" w:eastAsia="宋体"/>
          <w:sz w:val="24"/>
        </w:rPr>
        <w:t>盛勇强主编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中国法院附设社会调解在长宁的创设与发展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本书出售、求购地址：https://www.jiaokey.com/book/detail/12120830.html</w:t>
      </w:r>
    </w:p>
    <w:p>
      <w:r>
        <w:t>更多相关图书推荐：https://www.jiaokey.com</w:t>
      </w:r>
    </w:p>
    <w:p>
      <w:r>
        <w:t>盛勇强主编 其他作品：https://www.jiaokey.com/tag/盛勇强主编.html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关键词搜索：https://www.jiaokey.com/tag/中国法院附设社会调解在长宁的创设与发展.html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