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书名：绝地突围：中国多种经济成分共生繁荣改革试验区·安顺</w:t>
      </w:r>
    </w:p>
    <w:p>
      <w:r>
        <w:t>作者：苏丹，陈俊，刘莹著</w:t>
      </w:r>
    </w:p>
    <w:p>
      <w:r>
        <w:t>出版社：贵阳：贵州人民出版社</w:t>
      </w:r>
    </w:p>
    <w:p>
      <w:r>
        <w:t>出版日期：2008.11</w:t>
      </w:r>
    </w:p>
    <w:p>
      <w:r>
        <w:t>总页数：240</w:t>
      </w:r>
    </w:p>
    <w:p>
      <w:r>
        <w:t>更多请访问教客网: www.jiaokey.com</w:t>
      </w:r>
    </w:p>
    <w:p>
      <w:r>
        <w:t>绝地突围：中国多种经济成分共生繁荣改革试验区·安顺 评论地址：https://www.jiaokey.com/book/detail/12120813.html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