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人民不会忘记  贵州警界历史人物选辑</w:t>
      </w:r>
    </w:p>
    <w:p>
      <w:r>
        <w:rPr>
          <w:rFonts w:ascii="宋体" w:hAnsi="宋体" w:eastAsia="宋体"/>
          <w:sz w:val="24"/>
        </w:rPr>
        <w:t>李代胜主编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人民不会忘记  贵州警界历史人物选辑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警察-英雄模范事迹-贵州省-现代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本书出售、求购地址：https://www.jiaokey.com/book/detail/12120801.html</w:t>
      </w:r>
    </w:p>
    <w:p>
      <w:r>
        <w:t>更多相关图书推荐：https://www.jiaokey.com</w:t>
      </w:r>
    </w:p>
    <w:p>
      <w:r>
        <w:t>李代胜主编 其他作品：https://www.jiaokey.com/tag/李代胜主编.html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关键词搜索：https://www.jiaokey.com/tag/警察-英雄模范事迹-贵州省-现代.html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