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创意菜精选  首届全国高等学校烹饪技能大赛作品集</w:t>
      </w:r>
    </w:p>
    <w:p>
      <w:r>
        <w:rPr>
          <w:rFonts w:ascii="宋体" w:hAnsi="宋体" w:eastAsia="宋体"/>
          <w:sz w:val="24"/>
        </w:rPr>
        <w:t>杨柳主编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创意菜精选  首届全国高等学校烹饪技能大赛作品集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本书出售、求购地址：https://www.jiaokey.com/book/detail/12120708.html</w:t>
      </w:r>
    </w:p>
    <w:p>
      <w:r>
        <w:t>更多相关图书推荐：https://www.jiaokey.com</w:t>
      </w:r>
    </w:p>
    <w:p>
      <w:r>
        <w:t>杨柳主编 其他作品：https://www.jiaokey.com/tag/杨柳主编.html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关键词搜索：https://www.jiaokey.com/tag/创意菜精选  首届全国高等学校烹饪技能大赛作品集.html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