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时间与空间：我们离世界服装品牌还有多远</w:t>
      </w:r>
    </w:p>
    <w:p>
      <w:r>
        <w:rPr>
          <w:rFonts w:ascii="宋体" w:hAnsi="宋体" w:eastAsia="宋体"/>
          <w:sz w:val="24"/>
        </w:rPr>
        <w:t>刘元风主编；刘元凤等编著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时间与空间：我们离世界服装品牌还有多远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刘元风主编；刘元凤等编著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本书出售、求购地址：https://www.jiaokey.com/book/detail/12120657.html</w:t>
      </w:r>
    </w:p>
    <w:p>
      <w:r>
        <w:t>更多相关图书推荐：https://www.jiaokey.com</w:t>
      </w:r>
    </w:p>
    <w:p>
      <w:r>
        <w:t>刘元风主编；刘元凤等编著 其他作品：https://www.jiaokey.com/tag/刘元风主编；刘元凤等编著.html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关键词搜索：https://www.jiaokey.com/tag/时间与空间：我们离世界服装品牌还有多远.html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