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让我们共同面对灾难：世界诗人同祭四川大地震</w:t>
      </w:r>
    </w:p>
    <w:p>
      <w:r>
        <w:rPr>
          <w:rFonts w:ascii="宋体" w:hAnsi="宋体" w:eastAsia="宋体"/>
          <w:sz w:val="24"/>
        </w:rPr>
        <w:t>聂珍钊，罗良功编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让我们共同面对灾难：世界诗人同祭四川大地震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聂珍钊，罗良功编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本书出售、求购地址：https://www.jiaokey.com/book/detail/12120604.html</w:t>
      </w:r>
    </w:p>
    <w:p>
      <w:r>
        <w:t>更多相关图书推荐：https://www.jiaokey.com</w:t>
      </w:r>
    </w:p>
    <w:p>
      <w:r>
        <w:t>聂珍钊，罗良功编 其他作品：https://www.jiaokey.com/tag/聂珍钊，罗良功编.html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关键词搜索：https://www.jiaokey.com/tag/让我们共同面对灾难：世界诗人同祭四川大地震.html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