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书名：中国特色的电视产业经营研究</w:t>
      </w:r>
    </w:p>
    <w:p>
      <w:r>
        <w:t>作者：唐世鼎，黎斌编著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总页数：423</w:t>
      </w:r>
    </w:p>
    <w:p>
      <w:r>
        <w:t>更多请访问教客网: www.jiaokey.com</w:t>
      </w:r>
    </w:p>
    <w:p>
      <w:r>
        <w:t>中国特色的电视产业经营研究 评论地址：https://www.jiaokey.com/book/detail/12120589.html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