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书名：安徽省流通合作经济组织发展研究</w:t>
      </w:r>
    </w:p>
    <w:p>
      <w:r>
        <w:t>作者：陈阿兴，武云亮，赵玻著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安徽省流通合作经济组织发展研究 评论地址：https://www.jiaokey.com/book/detail/12120583.html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