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书名：设计的因缘：中国家具设计的民族性研究</w:t>
      </w:r>
    </w:p>
    <w:p>
      <w:r>
        <w:t>作者：胡俊红著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总页数：267</w:t>
      </w:r>
    </w:p>
    <w:p>
      <w:r>
        <w:t>更多请访问教客网: www.jiaokey.com</w:t>
      </w:r>
    </w:p>
    <w:p>
      <w:r>
        <w:t>设计的因缘：中国家具设计的民族性研究 评论地址：https://www.jiaokey.com/book/detail/12120573.html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