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书名：发现徽州建筑</w:t>
      </w:r>
    </w:p>
    <w:p>
      <w:r>
        <w:t>作者：赵焰，张扬著</w:t>
      </w:r>
    </w:p>
    <w:p>
      <w:r>
        <w:t>出版社：合肥：合肥工业大学出版社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发现徽州建筑 评论地址：https://www.jiaokey.com/book/detail/12120563.html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