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血清游离轻链检测分析  第4版</w:t>
      </w:r>
    </w:p>
    <w:p>
      <w:r>
        <w:rPr>
          <w:rFonts w:ascii="宋体" w:hAnsi="宋体" w:eastAsia="宋体"/>
          <w:sz w:val="24"/>
        </w:rPr>
        <w:t>AR Bradwell MB ChB，FRCP，FRCPath著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血清游离轻链检测分析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 Bradwell MB ChB，FRCP，FRCPath著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本书出售、求购地址：https://www.jiaokey.com/book/detail/12120554.html</w:t>
      </w:r>
    </w:p>
    <w:p>
      <w:r>
        <w:t>更多相关图书推荐：https://www.jiaokey.com</w:t>
      </w:r>
    </w:p>
    <w:p>
      <w:r>
        <w:t>AR Bradwell MB ChB，FRCP，FRCPath著 其他作品：https://www.jiaokey.com/tag/AR Bradwell MB ChB，FRCP，FRCPath著.html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关键词搜索：https://www.jiaokey.com/tag/血清游离轻链检测分析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