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流动形变监测系统（下册）——人才培养与学术交流</w:t>
      </w:r>
    </w:p>
    <w:p>
      <w:r>
        <w:rPr>
          <w:rFonts w:ascii="宋体" w:hAnsi="宋体" w:eastAsia="宋体"/>
          <w:sz w:val="24"/>
        </w:rPr>
        <w:t>薄万举主编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流动形变监测系统（下册）——人才培养与学术交流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薄万举主编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本书出售、求购地址：https://www.jiaokey.com/book/detail/12120536.html</w:t>
      </w:r>
    </w:p>
    <w:p>
      <w:r>
        <w:t>更多相关图书推荐：https://www.jiaokey.com</w:t>
      </w:r>
    </w:p>
    <w:p>
      <w:r>
        <w:t>薄万举主编 其他作品：https://www.jiaokey.com/tag/薄万举主编.html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关键词搜索：https://www.jiaokey.com/tag/流动形变监测系统（下册）——人才培养与学术交流.html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