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星载GPS低轨卫星数据质量控制及其精密轨道确定理论与方法</w:t>
      </w:r>
    </w:p>
    <w:p>
      <w:r>
        <w:rPr>
          <w:rFonts w:ascii="宋体" w:hAnsi="宋体" w:eastAsia="宋体"/>
          <w:sz w:val="24"/>
        </w:rPr>
        <w:t>郑作亚，卢秀山著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星载GPS低轨卫星数据质量控制及其精密轨道确定理论与方法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郑作亚，卢秀山著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本书出售、求购地址：https://www.jiaokey.com/book/detail/12120529.html</w:t>
      </w:r>
    </w:p>
    <w:p>
      <w:r>
        <w:t>更多相关图书推荐：https://www.jiaokey.com</w:t>
      </w:r>
    </w:p>
    <w:p>
      <w:r>
        <w:t>郑作亚，卢秀山著 其他作品：https://www.jiaokey.com/tag/郑作亚，卢秀山著.html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关键词搜索：https://www.jiaokey.com/tag/星载GPS低轨卫星数据质量控制及其精密轨道确定理论与方法.html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