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地震系统两会代表提案议案选编</w:t>
      </w:r>
    </w:p>
    <w:p>
      <w:r>
        <w:rPr>
          <w:rFonts w:ascii="宋体" w:hAnsi="宋体" w:eastAsia="宋体"/>
          <w:sz w:val="24"/>
        </w:rPr>
        <w:t>中国地震局直属机关党委编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地震系统两会代表提案议案选编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中国地震局直属机关党委编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本书出售、求购地址：https://www.jiaokey.com/book/detail/12120527.html</w:t>
      </w:r>
    </w:p>
    <w:p>
      <w:r>
        <w:t>更多相关图书推荐：https://www.jiaokey.com</w:t>
      </w:r>
    </w:p>
    <w:p>
      <w:r>
        <w:t>中国地震局直属机关党委编 其他作品：https://www.jiaokey.com/tag/中国地震局直属机关党委编.html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关键词搜索：https://www.jiaokey.com/tag/地震系统两会代表提案议案选编.html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