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书名：材料成形及控制工程综合实验指导书</w:t>
      </w:r>
    </w:p>
    <w:p>
      <w:r>
        <w:t>作者：赵刚，胡衍生主编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总页数：156</w:t>
      </w:r>
    </w:p>
    <w:p>
      <w:r>
        <w:t>更多请访问教客网: www.jiaokey.com</w:t>
      </w:r>
    </w:p>
    <w:p>
      <w:r>
        <w:t>材料成形及控制工程综合实验指导书 评论地址：https://www.jiaokey.com/book/detail/12120520.html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