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书名：高校后勤社会化改革理论与实务</w:t>
      </w:r>
    </w:p>
    <w:p>
      <w:r>
        <w:t>作者：王立国编著</w:t>
      </w:r>
    </w:p>
    <w:p>
      <w:r>
        <w:t>出版社：北京：冶金工业出版社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高校后勤社会化改革理论与实务 评论地址：https://www.jiaokey.com/book/detail/12120504.html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