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书名：食用菌病虫害防治路路通</w:t>
      </w:r>
    </w:p>
    <w:p>
      <w:r>
        <w:t>作者：谢春芹等主编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总页数：124</w:t>
      </w:r>
    </w:p>
    <w:p>
      <w:r>
        <w:t>更多请访问教客网: www.jiaokey.com</w:t>
      </w:r>
    </w:p>
    <w:p>
      <w:r>
        <w:t>食用菌病虫害防治路路通 评论地址：https://www.jiaokey.com/book/detail/12120487.html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