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书名：胃肠道病人食疗自疗与生活宜忌</w:t>
      </w:r>
    </w:p>
    <w:p>
      <w:r>
        <w:t>作者：李建华，李建辉，王祥编著</w:t>
      </w:r>
    </w:p>
    <w:p>
      <w:r>
        <w:t>出版社：北京:中医古籍出版社,2008.01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胃肠道病人食疗自疗与生活宜忌 评论地址：https://www.jiaokey.com/book/detail/12120457.html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