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书名：冠心病人食疗自疗与生活宜忌</w:t>
      </w:r>
    </w:p>
    <w:p>
      <w:r>
        <w:t>作者：雷威，刘建伟，李晓峰编著</w:t>
      </w:r>
    </w:p>
    <w:p>
      <w:r>
        <w:t>出版社：北京：中医古籍出版社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冠心病人食疗自疗与生活宜忌 评论地址：https://www.jiaokey.com/book/detail/12120451.html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