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中国手诊手疗行业技术规范标准化培训认证教材</w:t>
      </w:r>
    </w:p>
    <w:p>
      <w:r>
        <w:rPr>
          <w:rFonts w:ascii="宋体" w:hAnsi="宋体" w:eastAsia="宋体"/>
          <w:sz w:val="24"/>
        </w:rPr>
        <w:t>刘剑锋主编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中国手诊手疗行业技术规范标准化培训认证教材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掌诊－中国－技术培训－教材；按摩疗法（中医）－中国－技术培训－教材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本书出售、求购地址：https://www.jiaokey.com/book/detail/12120442.html</w:t>
      </w:r>
    </w:p>
    <w:p>
      <w:r>
        <w:t>更多相关图书推荐：https://www.jiaokey.com</w:t>
      </w:r>
    </w:p>
    <w:p>
      <w:r>
        <w:t>刘剑锋主编 其他作品：https://www.jiaokey.com/tag/刘剑锋主编.html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关键词搜索：https://www.jiaokey.com/tag/掌诊－中国－技术培训－教材；按摩疗法（中医）－中国－技术培训－教材.html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